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20.0" w:type="dxa"/>
        <w:jc w:val="left"/>
        <w:tblInd w:w="113.0" w:type="dxa"/>
        <w:tblLayout w:type="fixed"/>
        <w:tblLook w:val="0000"/>
      </w:tblPr>
      <w:tblGrid>
        <w:gridCol w:w="2400"/>
        <w:gridCol w:w="1026"/>
        <w:gridCol w:w="142"/>
        <w:gridCol w:w="5552"/>
        <w:tblGridChange w:id="0">
          <w:tblGrid>
            <w:gridCol w:w="2400"/>
            <w:gridCol w:w="1026"/>
            <w:gridCol w:w="142"/>
            <w:gridCol w:w="5552"/>
          </w:tblGrid>
        </w:tblGridChange>
      </w:tblGrid>
      <w:tr>
        <w:trPr>
          <w:cantSplit w:val="1"/>
          <w:trHeight w:val="567" w:hRule="atLeast"/>
          <w:tblHeader w:val="0"/>
        </w:trPr>
        <w:tc>
          <w:tcPr>
            <w:gridSpan w:val="2"/>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righ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受付印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80" w:line="332" w:lineRule="auto"/>
              <w:ind w:left="0" w:right="0" w:firstLine="0"/>
              <w:jc w:val="center"/>
              <w:rPr>
                <w:rFonts w:ascii="MS Gothic" w:cs="MS Gothic" w:eastAsia="MS Gothic" w:hAnsi="MS Gothic"/>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1"/>
                <w:i w:val="0"/>
                <w:smallCaps w:val="0"/>
                <w:strike w:val="0"/>
                <w:color w:val="000000"/>
                <w:sz w:val="21"/>
                <w:szCs w:val="21"/>
                <w:u w:val="none"/>
                <w:shd w:fill="auto" w:val="clear"/>
                <w:vertAlign w:val="baseline"/>
                <w:rtl w:val="0"/>
              </w:rPr>
              <w:t xml:space="preserve">執行官に子の引渡しを実施させる決定申立書</w:t>
            </w:r>
            <w:r w:rsidDel="00000000" w:rsidR="00000000" w:rsidRPr="00000000">
              <w:rPr>
                <w:rtl w:val="0"/>
              </w:rPr>
            </w:r>
          </w:p>
        </w:tc>
      </w:tr>
      <w:tr>
        <w:trPr>
          <w:cantSplit w:val="1"/>
          <w:trHeight w:val="227" w:hRule="atLeast"/>
          <w:tblHeader w:val="0"/>
        </w:trPr>
        <w:tc>
          <w:tcPr>
            <w:gridSpan w:val="2"/>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622" w:hRule="atLeast"/>
          <w:tblHeader w:val="0"/>
        </w:trPr>
        <w:tc>
          <w:tcPr>
            <w:gridSpan w:val="2"/>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0" w:line="332"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（この欄に収入印紙２０００円分を貼ってください。）</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240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 （貼った印紙に押印しないでください。）</w:t>
            </w:r>
          </w:p>
        </w:tc>
      </w:tr>
      <w:tr>
        <w:trPr>
          <w:cantSplit w:val="1"/>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収入印紙  　　</w:t>
            </w:r>
            <w:r w:rsidDel="00000000" w:rsidR="00000000" w:rsidRPr="00000000">
              <w:rPr>
                <w:rFonts w:ascii="MS Mincho" w:cs="MS Mincho" w:eastAsia="MS Mincho" w:hAnsi="MS Mincho"/>
                <w:sz w:val="16"/>
                <w:szCs w:val="16"/>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円</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5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予納郵便切手  　</w:t>
            </w:r>
            <w:r w:rsidDel="00000000" w:rsidR="00000000" w:rsidRPr="00000000">
              <w:rPr>
                <w:rFonts w:ascii="MS Mincho" w:cs="MS Mincho" w:eastAsia="MS Mincho" w:hAnsi="MS Mincho"/>
                <w:sz w:val="16"/>
                <w:szCs w:val="16"/>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円</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120.0" w:type="dxa"/>
        <w:jc w:val="left"/>
        <w:tblInd w:w="103.0" w:type="dxa"/>
        <w:tblLayout w:type="fixed"/>
        <w:tblLook w:val="0000"/>
      </w:tblPr>
      <w:tblGrid>
        <w:gridCol w:w="3200"/>
        <w:gridCol w:w="1600"/>
        <w:gridCol w:w="4320"/>
        <w:tblGridChange w:id="0">
          <w:tblGrid>
            <w:gridCol w:w="3200"/>
            <w:gridCol w:w="1600"/>
            <w:gridCol w:w="4320"/>
          </w:tblGrid>
        </w:tblGridChange>
      </w:tblGrid>
      <w:tr>
        <w:trPr>
          <w:cantSplit w:val="0"/>
          <w:trHeight w:val="1530" w:hRule="atLeast"/>
          <w:tblHeader w:val="0"/>
        </w:trPr>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0" w:line="280" w:lineRule="auto"/>
              <w:ind w:left="0" w:right="0" w:firstLine="0"/>
              <w:jc w:val="both"/>
              <w:rPr>
                <w:i w:val="0"/>
                <w:smallCaps w:val="0"/>
                <w:strike w:val="0"/>
                <w:sz w:val="18"/>
                <w:szCs w:val="18"/>
                <w:u w:val="none"/>
                <w:shd w:fill="auto" w:val="clear"/>
                <w:vertAlign w:val="baseline"/>
              </w:rPr>
            </w:pPr>
            <w:r w:rsidDel="00000000" w:rsidR="00000000" w:rsidRPr="00000000">
              <w:rPr>
                <w:i w:val="0"/>
                <w:smallCaps w:val="0"/>
                <w:strike w:val="0"/>
                <w:sz w:val="18"/>
                <w:szCs w:val="18"/>
                <w:u w:val="none"/>
                <w:shd w:fill="auto" w:val="clear"/>
                <w:vertAlign w:val="baseline"/>
                <w:rtl w:val="0"/>
              </w:rPr>
              <w:t xml:space="preserve">　</w:t>
            </w:r>
            <w:r w:rsidDel="00000000" w:rsidR="00000000" w:rsidRPr="00000000">
              <w:rPr>
                <w:sz w:val="18"/>
                <w:szCs w:val="18"/>
                <w:rtl w:val="0"/>
              </w:rPr>
              <w:t xml:space="preserve">●●</w:t>
            </w:r>
            <w:r w:rsidDel="00000000" w:rsidR="00000000" w:rsidRPr="00000000">
              <w:rPr>
                <w:i w:val="0"/>
                <w:smallCaps w:val="0"/>
                <w:strike w:val="0"/>
                <w:sz w:val="18"/>
                <w:szCs w:val="18"/>
                <w:u w:val="none"/>
                <w:shd w:fill="auto" w:val="clear"/>
                <w:vertAlign w:val="baseline"/>
                <w:rtl w:val="0"/>
              </w:rPr>
              <w:t xml:space="preserve">家庭裁判所</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0" w:line="280" w:lineRule="auto"/>
              <w:ind w:left="0" w:right="0" w:firstLine="0"/>
              <w:jc w:val="both"/>
              <w:rPr>
                <w:i w:val="0"/>
                <w:smallCaps w:val="0"/>
                <w:strike w:val="0"/>
                <w:sz w:val="18"/>
                <w:szCs w:val="18"/>
                <w:u w:val="none"/>
                <w:shd w:fill="auto" w:val="clear"/>
                <w:vertAlign w:val="baseline"/>
              </w:rPr>
            </w:pPr>
            <w:r w:rsidDel="00000000" w:rsidR="00000000" w:rsidRPr="00000000">
              <w:rPr>
                <w:i w:val="0"/>
                <w:smallCaps w:val="0"/>
                <w:strike w:val="0"/>
                <w:sz w:val="18"/>
                <w:szCs w:val="18"/>
                <w:u w:val="none"/>
                <w:shd w:fill="auto" w:val="clear"/>
                <w:vertAlign w:val="baseline"/>
                <w:rtl w:val="0"/>
              </w:rPr>
              <w:t xml:space="preserve">　</w:t>
            </w:r>
            <w:r w:rsidDel="00000000" w:rsidR="00000000" w:rsidRPr="00000000">
              <w:rPr>
                <w:sz w:val="18"/>
                <w:szCs w:val="18"/>
                <w:rtl w:val="0"/>
              </w:rPr>
              <w:t xml:space="preserve">●●</w:t>
            </w:r>
            <w:r w:rsidDel="00000000" w:rsidR="00000000" w:rsidRPr="00000000">
              <w:rPr>
                <w:i w:val="0"/>
                <w:smallCaps w:val="0"/>
                <w:strike w:val="0"/>
                <w:sz w:val="18"/>
                <w:szCs w:val="18"/>
                <w:u w:val="none"/>
                <w:shd w:fill="auto" w:val="clear"/>
                <w:vertAlign w:val="baseline"/>
                <w:rtl w:val="0"/>
              </w:rPr>
              <w:t xml:space="preserve">支部</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0" w:line="280" w:lineRule="auto"/>
              <w:ind w:left="0" w:right="0" w:firstLine="2574"/>
              <w:jc w:val="both"/>
              <w:rPr>
                <w:i w:val="0"/>
                <w:smallCaps w:val="0"/>
                <w:strike w:val="0"/>
                <w:sz w:val="18"/>
                <w:szCs w:val="18"/>
                <w:u w:val="none"/>
                <w:shd w:fill="auto" w:val="clear"/>
                <w:vertAlign w:val="baseline"/>
              </w:rPr>
            </w:pPr>
            <w:r w:rsidDel="00000000" w:rsidR="00000000" w:rsidRPr="00000000">
              <w:rPr>
                <w:i w:val="0"/>
                <w:smallCaps w:val="0"/>
                <w:strike w:val="0"/>
                <w:sz w:val="18"/>
                <w:szCs w:val="18"/>
                <w:u w:val="none"/>
                <w:shd w:fill="auto" w:val="clear"/>
                <w:vertAlign w:val="baseline"/>
                <w:rtl w:val="0"/>
              </w:rPr>
              <w:t xml:space="preserve">御 中</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99"/>
              <w:jc w:val="both"/>
              <w:rPr>
                <w:i w:val="0"/>
                <w:smallCaps w:val="0"/>
                <w:strike w:val="0"/>
                <w:sz w:val="18"/>
                <w:szCs w:val="18"/>
                <w:u w:val="none"/>
                <w:shd w:fill="auto" w:val="clear"/>
                <w:vertAlign w:val="baseline"/>
              </w:rPr>
            </w:pPr>
            <w:r w:rsidDel="00000000" w:rsidR="00000000" w:rsidRPr="00000000">
              <w:rPr>
                <w:i w:val="0"/>
                <w:smallCaps w:val="0"/>
                <w:strike w:val="0"/>
                <w:sz w:val="18"/>
                <w:szCs w:val="18"/>
                <w:u w:val="none"/>
                <w:shd w:fill="auto" w:val="clear"/>
                <w:vertAlign w:val="baseline"/>
                <w:rtl w:val="0"/>
              </w:rPr>
              <w:t xml:space="preserve">令和</w:t>
            </w:r>
            <w:r w:rsidDel="00000000" w:rsidR="00000000" w:rsidRPr="00000000">
              <w:rPr>
                <w:sz w:val="18"/>
                <w:szCs w:val="18"/>
                <w:rtl w:val="0"/>
              </w:rPr>
              <w:t xml:space="preserve">●</w:t>
            </w:r>
            <w:r w:rsidDel="00000000" w:rsidR="00000000" w:rsidRPr="00000000">
              <w:rPr>
                <w:i w:val="0"/>
                <w:smallCaps w:val="0"/>
                <w:strike w:val="0"/>
                <w:sz w:val="18"/>
                <w:szCs w:val="18"/>
                <w:u w:val="none"/>
                <w:shd w:fill="auto" w:val="clear"/>
                <w:vertAlign w:val="baseline"/>
                <w:rtl w:val="0"/>
              </w:rPr>
              <w:t xml:space="preserve">年</w:t>
            </w:r>
            <w:r w:rsidDel="00000000" w:rsidR="00000000" w:rsidRPr="00000000">
              <w:rPr>
                <w:sz w:val="18"/>
                <w:szCs w:val="18"/>
                <w:rtl w:val="0"/>
              </w:rPr>
              <w:t xml:space="preserve">●</w:t>
            </w:r>
            <w:r w:rsidDel="00000000" w:rsidR="00000000" w:rsidRPr="00000000">
              <w:rPr>
                <w:i w:val="0"/>
                <w:smallCaps w:val="0"/>
                <w:strike w:val="0"/>
                <w:sz w:val="18"/>
                <w:szCs w:val="18"/>
                <w:u w:val="none"/>
                <w:shd w:fill="auto" w:val="clear"/>
                <w:vertAlign w:val="baseline"/>
                <w:rtl w:val="0"/>
              </w:rPr>
              <w:t xml:space="preserve">月</w:t>
            </w:r>
            <w:r w:rsidDel="00000000" w:rsidR="00000000" w:rsidRPr="00000000">
              <w:rPr>
                <w:sz w:val="18"/>
                <w:szCs w:val="18"/>
                <w:rtl w:val="0"/>
              </w:rPr>
              <w:t xml:space="preserve">●</w:t>
            </w:r>
            <w:r w:rsidDel="00000000" w:rsidR="00000000" w:rsidRPr="00000000">
              <w:rPr>
                <w:i w:val="0"/>
                <w:smallCaps w:val="0"/>
                <w:strike w:val="0"/>
                <w:sz w:val="18"/>
                <w:szCs w:val="18"/>
                <w:u w:val="none"/>
                <w:shd w:fill="auto" w:val="clear"/>
                <w:vertAlign w:val="baseline"/>
                <w:rtl w:val="0"/>
              </w:rPr>
              <w:t xml:space="preserve">日</w:t>
            </w:r>
          </w:p>
        </w:tc>
        <w:tc>
          <w:tcPr>
            <w:tcBorders>
              <w:top w:color="000000" w:space="0" w:sz="18" w:val="single"/>
              <w:left w:color="000000" w:space="0" w:sz="0" w:val="nil"/>
              <w:bottom w:color="000000" w:space="0" w:sz="18" w:val="single"/>
              <w:right w:color="000000" w:space="0" w:sz="4" w:val="single"/>
            </w:tcBorders>
            <w:vAlign w:val="center"/>
          </w:tcPr>
          <w:p w:rsidR="00000000" w:rsidDel="00000000" w:rsidP="00000000" w:rsidRDefault="00000000" w:rsidRPr="00000000" w14:paraId="00000026">
            <w:pPr>
              <w:jc w:val="center"/>
              <w:rPr>
                <w:sz w:val="18"/>
                <w:szCs w:val="18"/>
              </w:rPr>
            </w:pPr>
            <w:r w:rsidDel="00000000" w:rsidR="00000000" w:rsidRPr="00000000">
              <w:rPr>
                <w:sz w:val="18"/>
                <w:szCs w:val="18"/>
                <w:rtl w:val="0"/>
              </w:rPr>
              <w:t xml:space="preserve">債　　権　　者</w:t>
            </w:r>
          </w:p>
          <w:p w:rsidR="00000000" w:rsidDel="00000000" w:rsidP="00000000" w:rsidRDefault="00000000" w:rsidRPr="00000000" w14:paraId="00000027">
            <w:pPr>
              <w:jc w:val="center"/>
              <w:rPr>
                <w:sz w:val="18"/>
                <w:szCs w:val="18"/>
              </w:rPr>
            </w:pPr>
            <w:r w:rsidDel="00000000" w:rsidR="00000000" w:rsidRPr="00000000">
              <w:rPr>
                <w:rtl w:val="0"/>
              </w:rPr>
            </w:r>
          </w:p>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の記名押印</w:t>
            </w:r>
          </w:p>
        </w:tc>
        <w:tc>
          <w:tcPr>
            <w:tcBorders>
              <w:top w:color="000000" w:space="0" w:sz="18" w:val="single"/>
              <w:left w:color="000000" w:space="0" w:sz="0" w:val="nil"/>
              <w:bottom w:color="000000" w:space="0" w:sz="18" w:val="single"/>
              <w:right w:color="000000" w:space="0" w:sz="18"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51"/>
              <w:jc w:val="both"/>
              <w:rPr>
                <w:sz w:val="18"/>
                <w:szCs w:val="18"/>
              </w:rPr>
            </w:pPr>
            <w:r w:rsidDel="00000000" w:rsidR="00000000" w:rsidRPr="00000000">
              <w:rPr>
                <w:sz w:val="18"/>
                <w:szCs w:val="18"/>
                <w:rtl w:val="0"/>
              </w:rPr>
              <w:t xml:space="preserve">　　　　　●　　●　　●　　●</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0" w:right="0" w:firstLine="0"/>
        <w:jc w:val="both"/>
        <w:rPr>
          <w:i w:val="0"/>
          <w:smallCaps w:val="0"/>
          <w:strike w:val="0"/>
          <w:color w:val="000000"/>
          <w:sz w:val="16"/>
          <w:szCs w:val="16"/>
          <w:u w:val="none"/>
          <w:shd w:fill="auto" w:val="clear"/>
          <w:vertAlign w:val="baseline"/>
        </w:rPr>
      </w:pPr>
      <w:r w:rsidDel="00000000" w:rsidR="00000000" w:rsidRPr="00000000">
        <w:rPr>
          <w:rtl w:val="0"/>
        </w:rPr>
      </w:r>
    </w:p>
    <w:tbl>
      <w:tblPr>
        <w:tblStyle w:val="Table3"/>
        <w:tblW w:w="9160.0" w:type="dxa"/>
        <w:jc w:val="left"/>
        <w:tblInd w:w="113.0" w:type="dxa"/>
        <w:tblLayout w:type="fixed"/>
        <w:tblLook w:val="0000"/>
      </w:tblPr>
      <w:tblGrid>
        <w:gridCol w:w="1124"/>
        <w:gridCol w:w="6926"/>
        <w:gridCol w:w="142"/>
        <w:gridCol w:w="968"/>
        <w:tblGridChange w:id="0">
          <w:tblGrid>
            <w:gridCol w:w="1124"/>
            <w:gridCol w:w="6926"/>
            <w:gridCol w:w="142"/>
            <w:gridCol w:w="968"/>
          </w:tblGrid>
        </w:tblGridChange>
      </w:tblGrid>
      <w:tr>
        <w:trPr>
          <w:cantSplit w:val="0"/>
          <w:trHeight w:val="283" w:hRule="atLeast"/>
          <w:tblHeader w:val="0"/>
        </w:trPr>
        <w:tc>
          <w:tcPr>
            <w:vMerge w:val="restart"/>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添付書類</w:t>
            </w:r>
            <w:r w:rsidDel="00000000" w:rsidR="00000000" w:rsidRPr="00000000">
              <w:rPr>
                <w:rtl w:val="0"/>
              </w:rPr>
            </w:r>
          </w:p>
        </w:tc>
        <w:tc>
          <w:tcPr>
            <w:vMerge w:val="restart"/>
            <w:tcBorders>
              <w:top w:color="000000" w:space="0" w:sz="18" w:val="single"/>
              <w:left w:color="000000" w:space="0" w:sz="0" w:val="nil"/>
              <w:right w:color="000000" w:space="0" w:sz="18"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（審理のために必要な場合は，追加書類の提出をお願いすることがあります。）</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□執行力のある債務名義正本　□債務名義の確定証明書</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□債務名義の送達証明書　　　□間接強制決定（謄本・正本）</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□間接強制決定の確定証明書　</w:t>
            </w:r>
            <w:r w:rsidDel="00000000" w:rsidR="00000000" w:rsidRPr="00000000">
              <w:rPr>
                <w:sz w:val="16"/>
                <w:szCs w:val="16"/>
                <w:rtl w:val="0"/>
              </w:rPr>
              <w:t xml:space="preserve">□</w:t>
            </w: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申立書副本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□送達場所等の届出書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18" w:val="single"/>
              <w:right w:color="000000" w:space="0" w:sz="4"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準口頭</w:t>
            </w:r>
          </w:p>
        </w:tc>
      </w:tr>
      <w:tr>
        <w:trPr>
          <w:cantSplit w:val="0"/>
          <w:trHeight w:val="975" w:hRule="atLeast"/>
          <w:tblHeader w:val="0"/>
        </w:trPr>
        <w:tc>
          <w:tcPr>
            <w:vMerge w:val="continue"/>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8" w:val="single"/>
              <w:left w:color="000000" w:space="0" w:sz="0" w:val="nil"/>
              <w:right w:color="000000" w:space="0" w:sz="18"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left w:color="000000" w:space="0" w:sz="18"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132.0" w:type="dxa"/>
        <w:jc w:val="left"/>
        <w:tblInd w:w="103.0" w:type="dxa"/>
        <w:tblLayout w:type="fixed"/>
        <w:tblLook w:val="0000"/>
      </w:tblPr>
      <w:tblGrid>
        <w:gridCol w:w="801"/>
        <w:gridCol w:w="964"/>
        <w:gridCol w:w="7367"/>
        <w:tblGridChange w:id="0">
          <w:tblGrid>
            <w:gridCol w:w="801"/>
            <w:gridCol w:w="964"/>
            <w:gridCol w:w="7367"/>
          </w:tblGrid>
        </w:tblGridChange>
      </w:tblGrid>
      <w:tr>
        <w:trPr>
          <w:cantSplit w:val="1"/>
          <w:trHeight w:val="825" w:hRule="atLeast"/>
          <w:tblHeader w:val="1"/>
        </w:trPr>
        <w:tc>
          <w:tcPr>
            <w:vMerge w:val="restart"/>
            <w:tcBorders>
              <w:top w:color="000000" w:space="0" w:sz="18" w:val="single"/>
              <w:left w:color="000000" w:space="0" w:sz="18" w:val="single"/>
              <w:bottom w:color="000000" w:space="0" w:sz="0" w:val="nil"/>
              <w:right w:color="000000" w:space="0" w:sz="0" w:val="nil"/>
            </w:tcBorders>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債</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権</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者</w:t>
            </w:r>
            <w:r w:rsidDel="00000000" w:rsidR="00000000" w:rsidRPr="00000000">
              <w:rPr>
                <w:rtl w:val="0"/>
              </w:rPr>
            </w:r>
          </w:p>
        </w:tc>
        <w:tc>
          <w:tcPr>
            <w:tcBorders>
              <w:top w:color="000000" w:space="0" w:sz="18"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住　　所</w:t>
            </w:r>
            <w:r w:rsidDel="00000000" w:rsidR="00000000" w:rsidRPr="00000000">
              <w:rPr>
                <w:rtl w:val="0"/>
              </w:rPr>
            </w:r>
          </w:p>
        </w:tc>
        <w:tc>
          <w:tcPr>
            <w:tcBorders>
              <w:top w:color="000000" w:space="0" w:sz="18" w:val="single"/>
              <w:left w:color="000000" w:space="0" w:sz="0" w:val="nil"/>
              <w:bottom w:color="000000" w:space="0" w:sz="0" w:val="nil"/>
              <w:right w:color="000000" w:space="0" w:sz="18"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Mincho" w:cs="MS Mincho" w:eastAsia="MS Mincho" w:hAnsi="MS Mincho"/>
                <w:sz w:val="18"/>
                <w:szCs w:val="18"/>
                <w:rtl w:val="0"/>
              </w:rPr>
              <w:t xml:space="preserve">●●●</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Mincho" w:cs="MS Mincho" w:eastAsia="MS Mincho" w:hAnsi="MS Mincho"/>
                <w:sz w:val="18"/>
                <w:szCs w:val="18"/>
                <w:rtl w:val="0"/>
              </w:rPr>
              <w:t xml:space="preserve">●●●●</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618" w:right="0" w:hanging="1513"/>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18"/>
                <w:szCs w:val="18"/>
                <w:rtl w:val="0"/>
              </w:rPr>
              <w:t xml:space="preserve">●●県●●市・・・・</w:t>
            </w: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w:t>
            </w:r>
            <w:r w:rsidDel="00000000" w:rsidR="00000000" w:rsidRPr="00000000">
              <w:rPr>
                <w:rFonts w:ascii="Century" w:cs="Century" w:eastAsia="Century" w:hAnsi="Century"/>
                <w:b w:val="1"/>
                <w:i w:val="0"/>
                <w:smallCaps w:val="0"/>
                <w:strike w:val="0"/>
                <w:color w:val="000000"/>
                <w:sz w:val="18"/>
                <w:szCs w:val="18"/>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方）</w:t>
            </w:r>
            <w:r w:rsidDel="00000000" w:rsidR="00000000" w:rsidRPr="00000000">
              <w:rPr>
                <w:rtl w:val="0"/>
              </w:rPr>
            </w:r>
          </w:p>
        </w:tc>
      </w:tr>
      <w:tr>
        <w:trPr>
          <w:cantSplit w:val="1"/>
          <w:trHeight w:val="794" w:hRule="atLeast"/>
          <w:tblHeader w:val="1"/>
        </w:trPr>
        <w:tc>
          <w:tcPr>
            <w:vMerge w:val="continue"/>
            <w:tcBorders>
              <w:top w:color="000000" w:space="0" w:sz="18" w:val="single"/>
              <w:left w:color="000000" w:space="0" w:sz="18" w:val="single"/>
              <w:bottom w:color="000000" w:space="0" w:sz="0" w:val="nil"/>
              <w:right w:color="000000" w:space="0" w:sz="0" w:val="nil"/>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194"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フリガナ</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氏　　名</w:t>
            </w:r>
            <w:r w:rsidDel="00000000" w:rsidR="00000000" w:rsidRPr="00000000">
              <w:rPr>
                <w:rtl w:val="0"/>
              </w:rPr>
            </w:r>
          </w:p>
        </w:tc>
        <w:tc>
          <w:tcPr>
            <w:tcBorders>
              <w:top w:color="000000" w:space="0" w:sz="4" w:val="dotted"/>
              <w:left w:color="000000" w:space="0" w:sz="4" w:val="single"/>
              <w:bottom w:color="000000" w:space="0" w:sz="4" w:val="single"/>
              <w:right w:color="000000" w:space="0" w:sz="18" w:val="single"/>
            </w:tcBorders>
            <w:vAlign w:val="center"/>
          </w:tcPr>
          <w:p w:rsidR="00000000" w:rsidDel="00000000" w:rsidP="00000000" w:rsidRDefault="00000000" w:rsidRPr="00000000" w14:paraId="00000045">
            <w:pPr>
              <w:ind w:firstLine="210"/>
              <w:rPr/>
            </w:pPr>
            <w:r w:rsidDel="00000000" w:rsidR="00000000" w:rsidRPr="00000000">
              <w:rPr>
                <w:rtl w:val="0"/>
              </w:rPr>
              <w:t xml:space="preserve">●●　●●</w:t>
            </w:r>
          </w:p>
          <w:p w:rsidR="00000000" w:rsidDel="00000000" w:rsidP="00000000" w:rsidRDefault="00000000" w:rsidRPr="00000000" w14:paraId="00000046">
            <w:pPr>
              <w:ind w:firstLine="210"/>
              <w:rPr/>
            </w:pPr>
            <w:r w:rsidDel="00000000" w:rsidR="00000000" w:rsidRPr="00000000">
              <w:rPr>
                <w:rtl w:val="0"/>
              </w:rPr>
              <w:t xml:space="preserve">●●　●●</w:t>
            </w:r>
          </w:p>
        </w:tc>
      </w:tr>
      <w:tr>
        <w:trPr>
          <w:cantSplit w:val="1"/>
          <w:trHeight w:val="630.4999999999999" w:hRule="atLeast"/>
          <w:tblHeader w:val="1"/>
        </w:trPr>
        <w:tc>
          <w:tcPr>
            <w:vMerge w:val="restart"/>
            <w:tcBorders>
              <w:top w:color="000000" w:space="0" w:sz="4" w:val="single"/>
              <w:left w:color="000000" w:space="0" w:sz="18" w:val="single"/>
              <w:bottom w:color="000000" w:space="0" w:sz="0" w:val="nil"/>
              <w:right w:color="000000" w:space="0" w:sz="0" w:val="nil"/>
            </w:tcBorders>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債</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務</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137"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者</w:t>
            </w:r>
            <w:r w:rsidDel="00000000" w:rsidR="00000000" w:rsidRPr="00000000">
              <w:rPr>
                <w:rtl w:val="0"/>
              </w:rPr>
            </w:r>
          </w:p>
        </w:tc>
        <w:tc>
          <w:tcPr>
            <w:tcBorders>
              <w:top w:color="000000" w:space="0" w:sz="0" w:val="nil"/>
              <w:left w:color="000000" w:space="0" w:sz="4" w:val="single"/>
              <w:bottom w:color="000000" w:space="0" w:sz="4" w:val="dotted"/>
              <w:right w:color="000000" w:space="0" w:sz="4" w:val="single"/>
            </w:tcBorders>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住　　所</w:t>
            </w:r>
            <w:r w:rsidDel="00000000" w:rsidR="00000000" w:rsidRPr="00000000">
              <w:rPr>
                <w:rtl w:val="0"/>
              </w:rPr>
            </w:r>
          </w:p>
        </w:tc>
        <w:tc>
          <w:tcPr>
            <w:tcBorders>
              <w:top w:color="000000" w:space="0" w:sz="4" w:val="single"/>
              <w:left w:color="000000" w:space="0" w:sz="4" w:val="single"/>
              <w:bottom w:color="000000" w:space="0" w:sz="0" w:val="nil"/>
              <w:right w:color="000000" w:space="0" w:sz="18"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Mincho" w:cs="MS Mincho" w:eastAsia="MS Mincho" w:hAnsi="MS Mincho"/>
                <w:sz w:val="18"/>
                <w:szCs w:val="18"/>
                <w:rtl w:val="0"/>
              </w:rPr>
              <w:t xml:space="preserve">●●●</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ー</w:t>
            </w:r>
            <w:r w:rsidDel="00000000" w:rsidR="00000000" w:rsidRPr="00000000">
              <w:rPr>
                <w:rFonts w:ascii="MS Mincho" w:cs="MS Mincho" w:eastAsia="MS Mincho" w:hAnsi="MS Mincho"/>
                <w:sz w:val="18"/>
                <w:szCs w:val="18"/>
                <w:rtl w:val="0"/>
              </w:rPr>
              <w:t xml:space="preserve">●●●●</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18"/>
                <w:szCs w:val="18"/>
                <w:rtl w:val="0"/>
              </w:rPr>
              <w:t xml:space="preserve">●●県●●市・・・・</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0" w:right="0" w:firstLine="243"/>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w:t>
            </w:r>
            <w:r w:rsidDel="00000000" w:rsidR="00000000" w:rsidRPr="00000000">
              <w:rPr>
                <w:rFonts w:ascii="Century" w:cs="Century" w:eastAsia="Century" w:hAnsi="Century"/>
                <w:b w:val="1"/>
                <w:i w:val="0"/>
                <w:smallCaps w:val="0"/>
                <w:strike w:val="0"/>
                <w:color w:val="000000"/>
                <w:sz w:val="18"/>
                <w:szCs w:val="18"/>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方）</w:t>
            </w:r>
            <w:r w:rsidDel="00000000" w:rsidR="00000000" w:rsidRPr="00000000">
              <w:rPr>
                <w:rtl w:val="0"/>
              </w:rPr>
            </w:r>
          </w:p>
        </w:tc>
      </w:tr>
      <w:tr>
        <w:trPr>
          <w:cantSplit w:val="1"/>
          <w:trHeight w:val="794" w:hRule="atLeast"/>
          <w:tblHeader w:val="1"/>
        </w:trPr>
        <w:tc>
          <w:tcPr>
            <w:vMerge w:val="continue"/>
            <w:tcBorders>
              <w:top w:color="000000" w:space="0" w:sz="4" w:val="single"/>
              <w:left w:color="000000" w:space="0" w:sz="18" w:val="single"/>
              <w:bottom w:color="000000" w:space="0" w:sz="0" w:val="nil"/>
              <w:right w:color="000000" w:space="0" w:sz="0" w:val="nil"/>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6" w:val="single"/>
              <w:right w:color="000000" w:space="0" w:sz="4" w:val="single"/>
            </w:tcBorders>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194"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フリガナ</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1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氏　　名</w:t>
            </w:r>
            <w:r w:rsidDel="00000000" w:rsidR="00000000" w:rsidRPr="00000000">
              <w:rPr>
                <w:rtl w:val="0"/>
              </w:rPr>
            </w:r>
          </w:p>
        </w:tc>
        <w:tc>
          <w:tcPr>
            <w:tcBorders>
              <w:top w:color="000000" w:space="0" w:sz="4" w:val="dotted"/>
              <w:left w:color="000000" w:space="0" w:sz="4" w:val="single"/>
              <w:bottom w:color="000000" w:space="0" w:sz="4" w:val="single"/>
              <w:right w:color="000000" w:space="0" w:sz="18" w:val="single"/>
            </w:tcBorders>
            <w:vAlign w:val="center"/>
          </w:tcPr>
          <w:p w:rsidR="00000000" w:rsidDel="00000000" w:rsidP="00000000" w:rsidRDefault="00000000" w:rsidRPr="00000000" w14:paraId="00000054">
            <w:pPr>
              <w:ind w:left="0" w:firstLine="0"/>
              <w:rPr/>
            </w:pPr>
            <w:r w:rsidDel="00000000" w:rsidR="00000000" w:rsidRPr="00000000">
              <w:rPr>
                <w:rtl w:val="0"/>
              </w:rPr>
              <w:t xml:space="preserve">　●●　●●</w:t>
            </w:r>
          </w:p>
          <w:p w:rsidR="00000000" w:rsidDel="00000000" w:rsidP="00000000" w:rsidRDefault="00000000" w:rsidRPr="00000000" w14:paraId="00000055">
            <w:pPr>
              <w:rPr/>
            </w:pPr>
            <w:r w:rsidDel="00000000" w:rsidR="00000000" w:rsidRPr="00000000">
              <w:rPr>
                <w:rtl w:val="0"/>
              </w:rPr>
              <w:t xml:space="preserve">　●●　●●</w:t>
            </w:r>
          </w:p>
        </w:tc>
      </w:tr>
      <w:tr>
        <w:trPr>
          <w:cantSplit w:val="1"/>
          <w:trHeight w:val="759.5859999999998" w:hRule="atLeast"/>
          <w:tblHeader w:val="1"/>
        </w:trPr>
        <w:tc>
          <w:tcPr>
            <w:vMerge w:val="restart"/>
            <w:tcBorders>
              <w:top w:color="000000" w:space="0" w:sz="4" w:val="single"/>
              <w:left w:color="000000" w:space="0" w:sz="18" w:val="single"/>
              <w:right w:color="000000" w:space="0" w:sz="0" w:val="nil"/>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3"/>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子</w:t>
            </w:r>
            <w:r w:rsidDel="00000000" w:rsidR="00000000" w:rsidRPr="00000000">
              <w:rPr>
                <w:rtl w:val="0"/>
              </w:rPr>
            </w:r>
          </w:p>
        </w:tc>
        <w:tc>
          <w:tcPr>
            <w:tcBorders>
              <w:top w:color="000000" w:space="0" w:sz="0" w:val="nil"/>
              <w:left w:color="000000" w:space="0" w:sz="4" w:val="single"/>
              <w:bottom w:color="000000" w:space="0" w:sz="4" w:val="dotted"/>
              <w:right w:color="000000" w:space="0" w:sz="4" w:val="single"/>
            </w:tcBorders>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住　　所</w:t>
            </w:r>
            <w:r w:rsidDel="00000000" w:rsidR="00000000" w:rsidRPr="00000000">
              <w:rPr>
                <w:rtl w:val="0"/>
              </w:rPr>
            </w:r>
          </w:p>
        </w:tc>
        <w:tc>
          <w:tcPr>
            <w:tcBorders>
              <w:top w:color="000000" w:space="0" w:sz="0" w:val="nil"/>
              <w:left w:color="000000" w:space="0" w:sz="4" w:val="single"/>
              <w:bottom w:color="000000" w:space="0" w:sz="4" w:val="dotted"/>
              <w:right w:color="000000" w:space="0" w:sz="18"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REM" w:cs="REM" w:eastAsia="REM" w:hAnsi="REM"/>
                <w:b w:val="0"/>
                <w:i w:val="0"/>
                <w:smallCaps w:val="0"/>
                <w:strike w:val="0"/>
                <w:color w:val="000000"/>
                <w:sz w:val="18"/>
                <w:szCs w:val="18"/>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債務者と同居</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以下のとおり</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4472c4"/>
                <w:sz w:val="18"/>
                <w:szCs w:val="18"/>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Gothic" w:cs="MS Gothic" w:eastAsia="MS Gothic" w:hAnsi="MS Gothic"/>
                <w:b w:val="1"/>
                <w:i w:val="0"/>
                <w:smallCaps w:val="0"/>
                <w:strike w:val="0"/>
                <w:color w:val="4472c4"/>
                <w:sz w:val="18"/>
                <w:szCs w:val="18"/>
                <w:u w:val="none"/>
                <w:shd w:fill="auto" w:val="clear"/>
                <w:vertAlign w:val="baseline"/>
                <w:rtl w:val="0"/>
              </w:rPr>
              <w:t xml:space="preserve">　　　　</w:t>
            </w:r>
            <w:r w:rsidDel="00000000" w:rsidR="00000000" w:rsidRPr="00000000">
              <w:rPr>
                <w:rFonts w:ascii="MS Gothic" w:cs="MS Gothic" w:eastAsia="MS Gothic" w:hAnsi="MS Gothic"/>
                <w:b w:val="1"/>
                <w:color w:val="4472c4"/>
                <w:sz w:val="16"/>
                <w:szCs w:val="16"/>
                <w:rtl w:val="0"/>
              </w:rPr>
              <w:t xml:space="preserve">　　　　</w:t>
            </w:r>
            <w:r w:rsidDel="00000000" w:rsidR="00000000" w:rsidRPr="00000000">
              <w:rPr>
                <w:rFonts w:ascii="MS Gothic" w:cs="MS Gothic" w:eastAsia="MS Gothic" w:hAnsi="MS Gothic"/>
                <w:b w:val="1"/>
                <w:i w:val="0"/>
                <w:smallCaps w:val="0"/>
                <w:strike w:val="0"/>
                <w:color w:val="4472c4"/>
                <w:sz w:val="24"/>
                <w:szCs w:val="24"/>
                <w:u w:val="none"/>
                <w:shd w:fill="auto" w:val="clear"/>
                <w:vertAlign w:val="baseline"/>
                <w:rtl w:val="0"/>
              </w:rPr>
              <w:t xml:space="preserve">　　</w:t>
            </w: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Gothic" w:cs="MS Gothic" w:eastAsia="MS Gothic" w:hAnsi="MS Gothic"/>
                <w:b w:val="1"/>
                <w:color w:val="4472c4"/>
                <w:sz w:val="18"/>
                <w:szCs w:val="18"/>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方）</w:t>
            </w:r>
            <w:r w:rsidDel="00000000" w:rsidR="00000000" w:rsidRPr="00000000">
              <w:rPr>
                <w:rtl w:val="0"/>
              </w:rPr>
            </w:r>
          </w:p>
        </w:tc>
      </w:tr>
      <w:tr>
        <w:trPr>
          <w:cantSplit w:val="1"/>
          <w:trHeight w:val="794" w:hRule="atLeast"/>
          <w:tblHeader w:val="1"/>
        </w:trPr>
        <w:tc>
          <w:tcPr>
            <w:vMerge w:val="continue"/>
            <w:tcBorders>
              <w:top w:color="000000" w:space="0" w:sz="4" w:val="single"/>
              <w:left w:color="000000" w:space="0" w:sz="18" w:val="single"/>
              <w:right w:color="000000" w:space="0" w:sz="0" w:val="nil"/>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194"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フリガナ</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1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氏　　名</w:t>
            </w:r>
            <w:r w:rsidDel="00000000" w:rsidR="00000000" w:rsidRPr="00000000">
              <w:rPr>
                <w:rtl w:val="0"/>
              </w:rPr>
            </w:r>
          </w:p>
        </w:tc>
        <w:tc>
          <w:tcPr>
            <w:tcBorders>
              <w:top w:color="000000" w:space="0" w:sz="4" w:val="dotted"/>
              <w:left w:color="000000" w:space="0" w:sz="4" w:val="single"/>
              <w:bottom w:color="000000" w:space="0" w:sz="4" w:val="single"/>
              <w:right w:color="000000" w:space="0" w:sz="18" w:val="single"/>
            </w:tcBorders>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0"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0" w:right="0" w:firstLine="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sz w:val="18"/>
                <w:szCs w:val="18"/>
                <w:rtl w:val="0"/>
              </w:rPr>
              <w:t xml:space="preserve">　●●　●●</w:t>
            </w:r>
            <w:r w:rsidDel="00000000" w:rsidR="00000000" w:rsidRPr="00000000">
              <w:rPr>
                <w:rtl w:val="0"/>
              </w:rPr>
            </w:r>
          </w:p>
        </w:tc>
      </w:tr>
      <w:tr>
        <w:trPr>
          <w:cantSplit w:val="1"/>
          <w:trHeight w:val="735" w:hRule="atLeast"/>
          <w:tblHeader w:val="1"/>
        </w:trPr>
        <w:tc>
          <w:tcPr>
            <w:vMerge w:val="continue"/>
            <w:tcBorders>
              <w:top w:color="000000" w:space="0" w:sz="4" w:val="single"/>
              <w:left w:color="000000" w:space="0" w:sz="18" w:val="single"/>
              <w:right w:color="000000" w:space="0" w:sz="0" w:val="nil"/>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住　　所</w:t>
            </w:r>
            <w:r w:rsidDel="00000000" w:rsidR="00000000" w:rsidRPr="00000000">
              <w:rPr>
                <w:rtl w:val="0"/>
              </w:rPr>
            </w:r>
          </w:p>
        </w:tc>
        <w:tc>
          <w:tcPr>
            <w:tcBorders>
              <w:top w:color="000000" w:space="0" w:sz="4" w:val="single"/>
              <w:left w:color="000000" w:space="0" w:sz="4" w:val="single"/>
              <w:bottom w:color="000000" w:space="0" w:sz="4" w:val="dotted"/>
              <w:right w:color="000000" w:space="0" w:sz="18"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REM" w:cs="REM" w:eastAsia="REM" w:hAnsi="REM"/>
                <w:b w:val="0"/>
                <w:i w:val="0"/>
                <w:smallCaps w:val="0"/>
                <w:strike w:val="0"/>
                <w:color w:val="000000"/>
                <w:sz w:val="18"/>
                <w:szCs w:val="18"/>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債務者と同居</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80" w:line="194" w:lineRule="auto"/>
              <w:ind w:left="105"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以下のとおり</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4472c4"/>
                <w:sz w:val="18"/>
                <w:szCs w:val="18"/>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r w:rsidDel="00000000" w:rsidR="00000000" w:rsidRPr="00000000">
              <w:rPr>
                <w:rFonts w:ascii="MS Gothic" w:cs="MS Gothic" w:eastAsia="MS Gothic" w:hAnsi="MS Gothic"/>
                <w:b w:val="1"/>
                <w:i w:val="0"/>
                <w:smallCaps w:val="0"/>
                <w:strike w:val="0"/>
                <w:color w:val="4472c4"/>
                <w:sz w:val="18"/>
                <w:szCs w:val="18"/>
                <w:u w:val="none"/>
                <w:shd w:fill="auto" w:val="clear"/>
                <w:vertAlign w:val="baseline"/>
                <w:rtl w:val="0"/>
              </w:rPr>
              <w:t xml:space="preserve">　　　　</w:t>
            </w:r>
            <w:r w:rsidDel="00000000" w:rsidR="00000000" w:rsidRPr="00000000">
              <w:rPr>
                <w:rFonts w:ascii="MS Gothic" w:cs="MS Gothic" w:eastAsia="MS Gothic" w:hAnsi="MS Gothic"/>
                <w:b w:val="1"/>
                <w:color w:val="4472c4"/>
                <w:sz w:val="16"/>
                <w:szCs w:val="16"/>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w:t>
            </w:r>
            <w:r w:rsidDel="00000000" w:rsidR="00000000" w:rsidRPr="00000000">
              <w:rPr>
                <w:rFonts w:ascii="MS Gothic" w:cs="MS Gothic" w:eastAsia="MS Gothic" w:hAnsi="MS Gothic"/>
                <w:b w:val="1"/>
                <w:i w:val="0"/>
                <w:smallCaps w:val="0"/>
                <w:strike w:val="0"/>
                <w:color w:val="4472c4"/>
                <w:sz w:val="18"/>
                <w:szCs w:val="18"/>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方）</w:t>
            </w:r>
            <w:r w:rsidDel="00000000" w:rsidR="00000000" w:rsidRPr="00000000">
              <w:rPr>
                <w:rtl w:val="0"/>
              </w:rPr>
            </w:r>
          </w:p>
        </w:tc>
      </w:tr>
      <w:tr>
        <w:trPr>
          <w:cantSplit w:val="1"/>
          <w:trHeight w:val="794" w:hRule="atLeast"/>
          <w:tblHeader w:val="1"/>
        </w:trPr>
        <w:tc>
          <w:tcPr>
            <w:vMerge w:val="continue"/>
            <w:tcBorders>
              <w:top w:color="000000" w:space="0" w:sz="4" w:val="single"/>
              <w:left w:color="000000" w:space="0" w:sz="18" w:val="single"/>
              <w:right w:color="000000" w:space="0" w:sz="0" w:val="nil"/>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18" w:val="single"/>
              <w:right w:color="000000" w:space="0" w:sz="0" w:val="nil"/>
            </w:tcBorders>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194"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フリガナ</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1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1"/>
                <w:i w:val="0"/>
                <w:smallCaps w:val="0"/>
                <w:strike w:val="0"/>
                <w:color w:val="000000"/>
                <w:sz w:val="20"/>
                <w:szCs w:val="20"/>
                <w:u w:val="none"/>
                <w:shd w:fill="auto" w:val="clear"/>
                <w:vertAlign w:val="baseline"/>
                <w:rtl w:val="0"/>
              </w:rPr>
              <w:t xml:space="preserve">氏　　名</w:t>
            </w:r>
            <w:r w:rsidDel="00000000" w:rsidR="00000000" w:rsidRPr="00000000">
              <w:rPr>
                <w:rtl w:val="0"/>
              </w:rPr>
            </w:r>
          </w:p>
        </w:tc>
        <w:tc>
          <w:tcPr>
            <w:tcBorders>
              <w:top w:color="000000" w:space="0" w:sz="4" w:val="dotted"/>
              <w:left w:color="000000" w:space="0" w:sz="4" w:val="single"/>
              <w:bottom w:color="000000" w:space="0" w:sz="18" w:val="single"/>
              <w:right w:color="000000" w:space="0" w:sz="18"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　●●</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sz w:val="18"/>
                <w:szCs w:val="18"/>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05"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（注）太枠の中だけ記入してください。</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（注）□の部分は，該当するものにチェックしてください。</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60" w:right="0" w:hanging="16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9128.0" w:type="dxa"/>
        <w:jc w:val="left"/>
        <w:tblInd w:w="113.0" w:type="dxa"/>
        <w:tblLayout w:type="fixed"/>
        <w:tblLook w:val="0000"/>
      </w:tblPr>
      <w:tblGrid>
        <w:gridCol w:w="9128"/>
        <w:tblGridChange w:id="0">
          <w:tblGrid>
            <w:gridCol w:w="9128"/>
          </w:tblGrid>
        </w:tblGridChange>
      </w:tblGrid>
      <w:tr>
        <w:trPr>
          <w:cantSplit w:val="0"/>
          <w:trHeight w:val="454"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0" w:line="160" w:lineRule="auto"/>
              <w:ind w:left="0" w:right="0" w:firstLine="0"/>
              <w:jc w:val="center"/>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申　　立　　て　　の　　趣　　旨</w:t>
            </w:r>
          </w:p>
        </w:tc>
      </w:tr>
      <w:tr>
        <w:trPr>
          <w:cantSplit w:val="0"/>
          <w:trHeight w:val="1587"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40" w:line="360" w:lineRule="auto"/>
              <w:ind w:left="105" w:right="105"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債権者の申立てを受けた</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執</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行官は，債務者の費用で，民事執行法１７５条に規定する債務者による子</w:t>
            </w: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の監護を解くために必要な行為をすることができるとの決定を求める。</w:t>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0" w:right="32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9128.0" w:type="dxa"/>
        <w:jc w:val="left"/>
        <w:tblInd w:w="113.0" w:type="dxa"/>
        <w:tblLayout w:type="fixed"/>
        <w:tblLook w:val="0000"/>
      </w:tblPr>
      <w:tblGrid>
        <w:gridCol w:w="9128"/>
        <w:tblGridChange w:id="0">
          <w:tblGrid>
            <w:gridCol w:w="9128"/>
          </w:tblGrid>
        </w:tblGridChange>
      </w:tblGrid>
      <w:tr>
        <w:trPr>
          <w:cantSplit w:val="0"/>
          <w:trHeight w:val="454"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80" w:line="160" w:lineRule="auto"/>
              <w:ind w:left="0" w:right="0" w:firstLine="0"/>
              <w:jc w:val="center"/>
              <w:rPr>
                <w:rFonts w:ascii="MS Gothic" w:cs="MS Gothic" w:eastAsia="MS Gothic" w:hAnsi="MS Gothic"/>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申　　立　　て　　の　　理　　由</w:t>
            </w:r>
            <w:r w:rsidDel="00000000" w:rsidR="00000000" w:rsidRPr="00000000">
              <w:rPr>
                <w:rtl w:val="0"/>
              </w:rPr>
            </w:r>
          </w:p>
        </w:tc>
      </w:tr>
      <w:tr>
        <w:trPr>
          <w:cantSplit w:val="0"/>
          <w:trHeight w:val="9480" w:hRule="atLeast"/>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105" w:right="105" w:firstLine="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１　債務名義の表示</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15" w:right="105"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債務者は，</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家庭裁判所</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支部令和</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年（</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号事件の（</w:t>
            </w:r>
            <w:r w:rsidDel="00000000" w:rsidR="00000000" w:rsidRPr="00000000">
              <w:rPr>
                <w:rFonts w:ascii="REM" w:cs="REM" w:eastAsia="REM" w:hAnsi="REM"/>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審判・決定，□判決，□調停調書，□和解調書，□　　</w:t>
            </w: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）正本に基づき，子（ら）を債権者に引き渡す義務を有するところ，同義務を履行しない。</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5" w:right="105" w:firstLine="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２　子の引渡しの直接的な強制執行を求める理由</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55" w:right="105" w:hanging="24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w:t>
            </w: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⑴　これまでに間接強制の方法による強制執行を行っている場合</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35" w:right="105"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債権者は，御庁に対し，間接強制の申立てをし（</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家庭裁判所</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支部令和</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年（家ロ）第</w:t>
            </w: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号間接強制申立事件），間接強制の決定がされた。この決定は，令和　　年　　月　　日に確定し，</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35" w:right="105"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同日から２週間を経過した</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75" w:right="105" w:hanging="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同決定において定められた履行期限である令和　　年　　月　　日を経過した</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35" w:right="105"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が，債務者は子（ら）を債権者に引き渡さなかった。</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0" w:right="105" w:hanging="245"/>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REM" w:cs="REM" w:eastAsia="REM" w:hAnsi="REM"/>
                <w:b w:val="1"/>
                <w:sz w:val="24"/>
                <w:szCs w:val="24"/>
                <w:rtl w:val="0"/>
              </w:rPr>
              <w:t xml:space="preserve">□</w:t>
            </w: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⑵　これまでに間接強制の方法による強制執行を行っていない場合</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75" w:right="105" w:hanging="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REM" w:cs="REM" w:eastAsia="REM" w:hAnsi="REM"/>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下記３に具体的に述べるとおり</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，間接強制の方法による強制執行を実施しても，債務者が子（ら）の監護を解く見込みがあるとは認められない。</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75" w:right="105" w:hanging="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下記３に具体的に述べるとおり</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，子（ら）の急迫の危険を防止するため直ちに執行官に子の引渡しを実施させる方法による強制執行をする必要がある。</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9" w:right="105" w:hanging="534"/>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太枠の中だけ記入してください。</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105"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□の部分は，該当するものにチェックしてください。</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639" w:right="105" w:hanging="534"/>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この申立書は，債務者に送付されたり，利害関係人が閲覧や謄写をしたりする可能性がありますので，その点に御留意のうえ，記載してください。</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105"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r w:rsidDel="00000000" w:rsidR="00000000" w:rsidRPr="00000000">
        <w:rPr>
          <w:rtl w:val="0"/>
        </w:rPr>
      </w:r>
    </w:p>
    <w:tbl>
      <w:tblPr>
        <w:tblStyle w:val="Table7"/>
        <w:tblW w:w="9128.0" w:type="dxa"/>
        <w:jc w:val="left"/>
        <w:tblInd w:w="113.0" w:type="dxa"/>
        <w:tblLayout w:type="fixed"/>
        <w:tblLook w:val="0000"/>
      </w:tblPr>
      <w:tblGrid>
        <w:gridCol w:w="9128"/>
        <w:tblGridChange w:id="0">
          <w:tblGrid>
            <w:gridCol w:w="9128"/>
          </w:tblGrid>
        </w:tblGridChange>
      </w:tblGrid>
      <w:tr>
        <w:trPr>
          <w:cantSplit w:val="0"/>
          <w:trHeight w:val="454"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80" w:line="160" w:lineRule="auto"/>
              <w:ind w:left="0" w:right="0" w:firstLine="0"/>
              <w:jc w:val="center"/>
              <w:rPr>
                <w:rFonts w:ascii="MS Gothic" w:cs="MS Gothic" w:eastAsia="MS Gothic" w:hAnsi="MS Gothic"/>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申　　立　　て　　の　　理　　由</w:t>
            </w:r>
            <w:r w:rsidDel="00000000" w:rsidR="00000000" w:rsidRPr="00000000">
              <w:rPr>
                <w:rtl w:val="0"/>
              </w:rPr>
            </w:r>
          </w:p>
        </w:tc>
      </w:tr>
      <w:tr>
        <w:trPr>
          <w:cantSplit w:val="0"/>
          <w:trHeight w:val="11130" w:hRule="atLeast"/>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80" w:line="300" w:lineRule="auto"/>
              <w:ind w:left="105" w:right="105" w:firstLine="0"/>
              <w:jc w:val="both"/>
              <w:rPr>
                <w:rFonts w:ascii="MS Gothic" w:cs="MS Gothic" w:eastAsia="MS Gothic" w:hAnsi="MS Gothic"/>
                <w:b w:val="1"/>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1"/>
                <w:i w:val="0"/>
                <w:smallCaps w:val="0"/>
                <w:strike w:val="0"/>
                <w:color w:val="000000"/>
                <w:sz w:val="24"/>
                <w:szCs w:val="24"/>
                <w:u w:val="none"/>
                <w:shd w:fill="auto" w:val="clear"/>
                <w:vertAlign w:val="baseline"/>
                <w:rtl w:val="0"/>
              </w:rPr>
              <w:t xml:space="preserve">３　具体的事情</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0" w:right="105"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9" w:right="105" w:hanging="534"/>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太枠の中だけ記入してください。</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105"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□の部分は，該当するものにチェックしてください。</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639" w:right="105" w:hanging="534"/>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この申立書は，債務者に送付されたり，利害関係人が閲覧や謄写をしたりする可能性がありますので，その点に御留意のうえ，記載してください。</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105"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r w:rsidDel="00000000" w:rsidR="00000000" w:rsidRPr="00000000">
        <w:rPr>
          <w:rFonts w:ascii="MS Mincho" w:cs="MS Mincho" w:eastAsia="MS Mincho" w:hAnsi="MS Mincho"/>
          <w:b w:val="0"/>
          <w:i w:val="0"/>
          <w:smallCaps w:val="0"/>
          <w:strike w:val="0"/>
          <w:color w:val="4472c4"/>
          <w:sz w:val="20"/>
          <w:szCs w:val="20"/>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pgSz w:h="16838" w:w="11906"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MS Gothic"/>
  <w:font w:name="Century"/>
  <w:font w:name="RE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004DF"/>
    <w:pPr>
      <w:widowControl w:val="0"/>
      <w:jc w:val="both"/>
    </w:pPr>
    <w:rPr>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customStyle="1">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 w:type="paragraph" w:styleId="a6">
    <w:name w:val="Balloon Text"/>
    <w:basedOn w:val="a"/>
    <w:semiHidden w:val="1"/>
    <w:rsid w:val="00765337"/>
    <w:rPr>
      <w:rFonts w:ascii="Arial" w:eastAsia="ＭＳ ゴシック" w:hAnsi="Arial"/>
      <w:sz w:val="18"/>
      <w:szCs w:val="18"/>
    </w:rPr>
  </w:style>
  <w:style w:type="table" w:styleId="a7">
    <w:name w:val="Table Grid"/>
    <w:basedOn w:val="a1"/>
    <w:rsid w:val="00FE3D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EM-regular.ttf"/><Relationship Id="rId2" Type="http://schemas.openxmlformats.org/officeDocument/2006/relationships/font" Target="fonts/REM-bold.ttf"/><Relationship Id="rId3" Type="http://schemas.openxmlformats.org/officeDocument/2006/relationships/font" Target="fonts/REM-italic.ttf"/><Relationship Id="rId4" Type="http://schemas.openxmlformats.org/officeDocument/2006/relationships/font" Target="fonts/REM-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7vFyPxeyzOwYgd2v7e3VykxiA==">CgMxLjA4AHIhMTI1Y0V2VnZ2NDl2djFJVGtwczMyZDVQbmxVQ2VtSUhW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2019-11-14T05:16:00Z</dcterms:created>
</cp:coreProperties>
</file>